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传说新视野百科知识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传说新视野百科知识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本书出售、求购地址：https://www.jiaokey.com/book/detail/10025038.html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关键词搜索：https://www.jiaokey.com/tag/传说新视野百科知识.html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