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书名：高一英语百问百答</w:t>
      </w:r>
    </w:p>
    <w:p>
      <w:r>
        <w:t>作者：曾敏主编</w:t>
      </w:r>
    </w:p>
    <w:p>
      <w:r>
        <w:t>出版社：北京：北京邮电大学出版社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高一英语百问百答 评论地址：https://www.jiaokey.com/book/detail/10025028.html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