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书名：超时空数学之旅  漫画趣味数学  2</w:t>
      </w:r>
    </w:p>
    <w:p>
      <w:r>
        <w:t>作者：李毓佩编著；林航等绘</w:t>
      </w:r>
    </w:p>
    <w:p>
      <w:r>
        <w:t>出版社：北京：首都师范大学出版社</w:t>
      </w:r>
    </w:p>
    <w:p>
      <w:r>
        <w:t>出版日期：1998.05</w:t>
      </w:r>
    </w:p>
    <w:p>
      <w:r>
        <w:t>总页数：208</w:t>
      </w:r>
    </w:p>
    <w:p>
      <w:r>
        <w:t>更多请访问教客网: www.jiaokey.com</w:t>
      </w:r>
    </w:p>
    <w:p>
      <w:r>
        <w:t>超时空数学之旅  漫画趣味数学  2 评论地址：https://www.jiaokey.com/book/detail/10025020.html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