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书名：血沃天山  乌鲁木齐市革命烈士陵园</w:t>
      </w:r>
    </w:p>
    <w:p>
      <w:r>
        <w:t>作者：谢敏编著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总页数：102</w:t>
      </w:r>
    </w:p>
    <w:p>
      <w:r>
        <w:t>更多请访问教客网: www.jiaokey.com</w:t>
      </w:r>
    </w:p>
    <w:p>
      <w:r>
        <w:t>血沃天山  乌鲁木齐市革命烈士陵园 评论地址：https://www.jiaokey.com/book/detail/10024935.html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