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书名：海天雄镇  镇海口海防遗址</w:t>
      </w:r>
    </w:p>
    <w:p>
      <w:r>
        <w:t>作者：夏炳章，王闰清编著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总页数：87</w:t>
      </w:r>
    </w:p>
    <w:p>
      <w:r>
        <w:t>更多请访问教客网: www.jiaokey.com</w:t>
      </w:r>
    </w:p>
    <w:p>
      <w:r>
        <w:t>海天雄镇  镇海口海防遗址 评论地址：https://www.jiaokey.com/book/detail/10024930.html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