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书名：县委书记的榜样  焦裕禄同志纪念馆</w:t>
      </w:r>
    </w:p>
    <w:p>
      <w:r>
        <w:t>作者：左宪安等编著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总页数：87</w:t>
      </w:r>
    </w:p>
    <w:p>
      <w:r>
        <w:t>更多请访问教客网: www.jiaokey.com</w:t>
      </w:r>
    </w:p>
    <w:p>
      <w:r>
        <w:t>县委书记的榜样  焦裕禄同志纪念馆 评论地址：https://www.jiaokey.com/book/detail/10024919.html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