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书名：文物荟萃  瑰宝纷呈  宁夏回族自治区博物馆</w:t>
      </w:r>
    </w:p>
    <w:p>
      <w:r>
        <w:t>作者：钟侃等编著</w:t>
      </w:r>
    </w:p>
    <w:p>
      <w:r>
        <w:t>出版社：北京：中国大百科全书出版社</w:t>
      </w:r>
    </w:p>
    <w:p>
      <w:r>
        <w:t>出版日期：1999.05</w:t>
      </w:r>
    </w:p>
    <w:p>
      <w:r>
        <w:t>总页数：81</w:t>
      </w:r>
    </w:p>
    <w:p>
      <w:r>
        <w:t>更多请访问教客网: www.jiaokey.com</w:t>
      </w:r>
    </w:p>
    <w:p>
      <w:r>
        <w:t>文物荟萃  瑰宝纷呈  宁夏回族自治区博物馆 评论地址：https://www.jiaokey.com/book/detail/10024907.html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