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书名：虎门魂  鸦片战争博物馆</w:t>
      </w:r>
    </w:p>
    <w:p>
      <w:r>
        <w:t>作者：叶志坚主编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总页数：103</w:t>
      </w:r>
    </w:p>
    <w:p>
      <w:r>
        <w:t>更多请访问教客网: www.jiaokey.com</w:t>
      </w:r>
    </w:p>
    <w:p>
      <w:r>
        <w:t>虎门魂  鸦片战争博物馆 评论地址：https://www.jiaokey.com/book/detail/10024906.html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