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新的“一二·九”  “一二·一”运动四烈士墓与“一二·一”运动纪念馆</w:t>
      </w:r>
    </w:p>
    <w:p>
      <w:r>
        <w:rPr>
          <w:rFonts w:ascii="宋体" w:hAnsi="宋体" w:eastAsia="宋体"/>
          <w:sz w:val="24"/>
        </w:rPr>
        <w:t>包云燕，周本贞主编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新的“一二·九”  “一二·一”运动四烈士墓与“一二·一”运动纪念馆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包云燕，周本贞主编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本书出售、求购地址：https://www.jiaokey.com/book/detail/10024888.html</w:t>
      </w:r>
    </w:p>
    <w:p>
      <w:r>
        <w:t>更多相关图书推荐：https://www.jiaokey.com</w:t>
      </w:r>
    </w:p>
    <w:p>
      <w:r>
        <w:t>包云燕，周本贞主编 其他作品：https://www.jiaokey.com/tag/包云燕，周本贞主编.html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关键词搜索：https://www.jiaokey.com/tag/新的“一二·九”  “一二·一”运动四烈士墓与“一二·一”运动纪念馆.html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