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书名：热血洒河西  西宁市烈士陵园</w:t>
      </w:r>
    </w:p>
    <w:p>
      <w:r>
        <w:t>作者：张照庆，范国庆主编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总页数：94</w:t>
      </w:r>
    </w:p>
    <w:p>
      <w:r>
        <w:t>更多请访问教客网: www.jiaokey.com</w:t>
      </w:r>
    </w:p>
    <w:p>
      <w:r>
        <w:t>热血洒河西  西宁市烈士陵园 评论地址：https://www.jiaokey.com/book/detail/10024880.html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