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书名：血肉筑起的长城  中国人民抗日战争纪念馆</w:t>
      </w:r>
    </w:p>
    <w:p>
      <w:r>
        <w:t>作者：李宗远编著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总页数：105</w:t>
      </w:r>
    </w:p>
    <w:p>
      <w:r>
        <w:t>更多请访问教客网: www.jiaokey.com</w:t>
      </w:r>
    </w:p>
    <w:p>
      <w:r>
        <w:t>血肉筑起的长城  中国人民抗日战争纪念馆 评论地址：https://www.jiaokey.com/book/detail/10024870.html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