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书名：龙华千古仰高风  龙华烈士陵园</w:t>
      </w:r>
    </w:p>
    <w:p>
      <w:r>
        <w:t>作者：方国平等编著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总页数：144</w:t>
      </w:r>
    </w:p>
    <w:p>
      <w:r>
        <w:t>更多请访问教客网: www.jiaokey.com</w:t>
      </w:r>
    </w:p>
    <w:p>
      <w:r>
        <w:t>龙华千古仰高风  龙华烈士陵园 评论地址：https://www.jiaokey.com/book/detail/10024868.html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