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唤起工农千百万  安源路矿工人运动纪念馆</w:t>
      </w:r>
    </w:p>
    <w:p>
      <w:r>
        <w:rPr>
          <w:rFonts w:ascii="宋体" w:hAnsi="宋体" w:eastAsia="宋体"/>
          <w:sz w:val="24"/>
        </w:rPr>
        <w:t>李昌学等编撰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唤起工农千百万  安源路矿工人运动纪念馆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李昌学等编撰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本书出售、求购地址：https://www.jiaokey.com/book/detail/10024852.html</w:t>
      </w:r>
    </w:p>
    <w:p>
      <w:r>
        <w:t>更多相关图书推荐：https://www.jiaokey.com</w:t>
      </w:r>
    </w:p>
    <w:p>
      <w:r>
        <w:t>李昌学等编撰 其他作品：https://www.jiaokey.com/tag/李昌学等编撰.html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关键词搜索：https://www.jiaokey.com/tag/唤起工农千百万  安源路矿工人运动纪念馆.html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