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小马倌和“大皮靴”叔叔</w:t>
      </w:r>
    </w:p>
    <w:p>
      <w:r>
        <w:rPr>
          <w:rFonts w:ascii="宋体" w:hAnsi="宋体" w:eastAsia="宋体"/>
          <w:sz w:val="24"/>
        </w:rPr>
        <w:t>颜一烟著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小马倌和“大皮靴”叔叔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颜一烟著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本书出售、求购地址：https://www.jiaokey.com/book/detail/10024797.html</w:t>
      </w:r>
    </w:p>
    <w:p>
      <w:r>
        <w:t>更多相关图书推荐：https://www.jiaokey.com</w:t>
      </w:r>
    </w:p>
    <w:p>
      <w:r>
        <w:t>颜一烟著 其他作品：https://www.jiaokey.com/tag/颜一烟著.html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关键词搜索：https://www.jiaokey.com/tag/小马倌和“大皮靴”叔叔.html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