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小桔屋  女孩子一个人的快乐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小桔屋  女孩子一个人的快乐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本书出售、求购地址：https://www.jiaokey.com/book/detail/10024769.html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关键词搜索：https://www.jiaokey.com/tag/小桔屋  女孩子一个人的快乐.html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