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超时空数学之旅  3  漫画趣味数学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超时空数学之旅  3  漫画趣味数学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本书出售、求购地址：https://www.jiaokey.com/book/detail/10024757.html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关键词搜索：https://www.jiaokey.com/tag/超时空数学之旅  3  漫画趣味数学.html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