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男生问题手册  男生必备关于青春期身体、心理、人际关系、爱、性、健康所有问题的解答</w:t>
      </w:r>
    </w:p>
    <w:p>
      <w:r>
        <w:rPr>
          <w:rFonts w:ascii="宋体" w:hAnsi="宋体" w:eastAsia="宋体"/>
          <w:sz w:val="24"/>
        </w:rPr>
        <w:t>（德）丝尔维娅·施奈德（S.Schneider）著；赵敏译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男生问题手册  男生必备关于青春期身体、心理、人际关系、爱、性、健康所有问题的解答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（德）丝尔维娅·施奈德（S.Schneider）著；赵敏译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本书出售、求购地址：https://www.jiaokey.com/book/detail/10024754.html</w:t>
      </w:r>
    </w:p>
    <w:p>
      <w:r>
        <w:t>更多相关图书推荐：https://www.jiaokey.com</w:t>
      </w:r>
    </w:p>
    <w:p>
      <w:r>
        <w:t>（德）丝尔维娅·施奈德（S.Schneider）著；赵敏译 其他作品：https://www.jiaokey.com/tag/（德）丝尔维娅·施奈德（S.Schneider）著；赵敏译.html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关键词搜索：https://www.jiaokey.com/tag/男生问题手册  男生必备关于青春期身体、心理、人际关系、爱、性、健康所有问题的解答.html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