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书名：另一种创造  青少年活动的策划与设计</w:t>
      </w:r>
    </w:p>
    <w:p>
      <w:r>
        <w:t>作者：王萍，潘与庆主编</w:t>
      </w:r>
    </w:p>
    <w:p>
      <w:r>
        <w:t>出版社：上海：上海人民出版社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另一种创造  青少年活动的策划与设计 评论地址：https://www.jiaokey.com/book/detail/10024752.html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