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科学小博士文库  探险集--河湖和海洋探险</w:t>
      </w:r>
    </w:p>
    <w:p>
      <w:r>
        <w:rPr>
          <w:rFonts w:ascii="宋体" w:hAnsi="宋体" w:eastAsia="宋体"/>
          <w:sz w:val="24"/>
        </w:rPr>
        <w:t>赵之洪，夏培卓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科学小博士文库  探险集--河湖和海洋探险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赵之洪，夏培卓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本书出售、求购地址：https://www.jiaokey.com/book/detail/10024553.html</w:t>
      </w:r>
    </w:p>
    <w:p>
      <w:r>
        <w:t>更多相关图书推荐：https://www.jiaokey.com</w:t>
      </w:r>
    </w:p>
    <w:p>
      <w:r>
        <w:t>赵之洪，夏培卓 其他作品：https://www.jiaokey.com/tag/赵之洪，夏培卓.html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关键词搜索：https://www.jiaokey.com/tag/科学小博士文库  探险集--河湖和海洋探险.html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