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科学小博士文库  探险集--环球和极地探险</w:t>
      </w:r>
    </w:p>
    <w:p>
      <w:r>
        <w:rPr>
          <w:rFonts w:ascii="宋体" w:hAnsi="宋体" w:eastAsia="宋体"/>
          <w:sz w:val="24"/>
        </w:rPr>
        <w:t>石国勇，王行国编著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科学小博士文库  探险集--环球和极地探险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石国勇，王行国编著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本书出售、求购地址：https://www.jiaokey.com/book/detail/10024551.html</w:t>
      </w:r>
    </w:p>
    <w:p>
      <w:r>
        <w:t>更多相关图书推荐：https://www.jiaokey.com</w:t>
      </w:r>
    </w:p>
    <w:p>
      <w:r>
        <w:t>石国勇，王行国编著 其他作品：https://www.jiaokey.com/tag/石国勇，王行国编著.html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关键词搜索：https://www.jiaokey.com/tag/科学小博士文库  探险集--环球和极地探险.html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