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邮递员的童话</w:t>
      </w:r>
    </w:p>
    <w:p>
      <w:r>
        <w:rPr>
          <w:rFonts w:ascii="宋体" w:hAnsi="宋体" w:eastAsia="宋体"/>
          <w:sz w:val="24"/>
        </w:rPr>
        <w:t>（捷）卡雷尔·恰佩克原著；任溶溶译；陈新等绘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邮递员的童话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（捷）卡雷尔·恰佩克原著；任溶溶译；陈新等绘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本书出售、求购地址：https://www.jiaokey.com/book/detail/10024549.html</w:t>
      </w:r>
    </w:p>
    <w:p>
      <w:r>
        <w:t>更多相关图书推荐：https://www.jiaokey.com</w:t>
      </w:r>
    </w:p>
    <w:p>
      <w:r>
        <w:t>（捷）卡雷尔·恰佩克原著；任溶溶译；陈新等绘 其他作品：https://www.jiaokey.com/tag/（捷）卡雷尔·恰佩克原著；任溶溶译；陈新等绘.html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关键词搜索：https://www.jiaokey.com/tag/邮递员的童话.html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