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书名：中小学班集体建设概论</w:t>
      </w:r>
    </w:p>
    <w:p>
      <w:r>
        <w:t>作者：胡光玉，贾锡钧编著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总页数：203</w:t>
      </w:r>
    </w:p>
    <w:p>
      <w:r>
        <w:t>更多请访问教客网: www.jiaokey.com</w:t>
      </w:r>
    </w:p>
    <w:p>
      <w:r>
        <w:t>中小学班集体建设概论 评论地址：https://www.jiaokey.com/book/detail/10024548.html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