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书名：二万五千里长征  爷爷奶奶们留下来的故事--浴血巾帼</w:t>
      </w:r>
    </w:p>
    <w:p>
      <w:r>
        <w:t>作者：王创民</w:t>
      </w:r>
    </w:p>
    <w:p>
      <w:r>
        <w:t>出版社：北京：中国少年儿童出版社</w:t>
      </w:r>
    </w:p>
    <w:p>
      <w:r>
        <w:t>出版日期：1995.08</w:t>
      </w:r>
    </w:p>
    <w:p>
      <w:r>
        <w:t>总页数：134</w:t>
      </w:r>
    </w:p>
    <w:p>
      <w:r>
        <w:t>更多请访问教客网: www.jiaokey.com</w:t>
      </w:r>
    </w:p>
    <w:p>
      <w:r>
        <w:t>二万五千里长征  爷爷奶奶们留下来的故事--浴血巾帼 评论地址：https://www.jiaokey.com/book/detail/10024538.html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