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科学绘画NHK特集  生命 5 人与猴告别之时，人类向何处去?</w:t>
      </w:r>
    </w:p>
    <w:p>
      <w:r>
        <w:rPr>
          <w:rFonts w:ascii="宋体" w:hAnsi="宋体" w:eastAsia="宋体"/>
          <w:sz w:val="24"/>
        </w:rPr>
        <w:t>本庄敬绘画；河合雅雄监修；马惠珠译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科学绘画NHK特集  生命 5 人与猴告别之时，人类向何处去?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本庄敬绘画；河合雅雄监修；马惠珠译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本书出售、求购地址：https://www.jiaokey.com/book/detail/10024536.html</w:t>
      </w:r>
    </w:p>
    <w:p>
      <w:r>
        <w:t>更多相关图书推荐：https://www.jiaokey.com</w:t>
      </w:r>
    </w:p>
    <w:p>
      <w:r>
        <w:t>本庄敬绘画；河合雅雄监修；马惠珠译 其他作品：https://www.jiaokey.com/tag/本庄敬绘画；河合雅雄监修；马惠珠译.html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关键词搜索：https://www.jiaokey.com/tag/科学绘画NHK特集  生命 5 人与猴告别之时，人类向何处去?.html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