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科学绘画NHK特集  生命 4 奇迹般的“性”系统，昆虫类的信息战略</w:t>
      </w:r>
    </w:p>
    <w:p>
      <w:r>
        <w:rPr>
          <w:rFonts w:ascii="宋体" w:hAnsi="宋体" w:eastAsia="宋体"/>
          <w:sz w:val="24"/>
        </w:rPr>
        <w:t>本庄敬绘画；大岛秦郎监修；余长国译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科学绘画NHK特集  生命 4 奇迹般的“性”系统，昆虫类的信息战略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本庄敬绘画；大岛秦郎监修；余长国译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本书出售、求购地址：https://www.jiaokey.com/book/detail/10024535.html</w:t>
      </w:r>
    </w:p>
    <w:p>
      <w:r>
        <w:t>更多相关图书推荐：https://www.jiaokey.com</w:t>
      </w:r>
    </w:p>
    <w:p>
      <w:r>
        <w:t>本庄敬绘画；大岛秦郎监修；余长国译 其他作品：https://www.jiaokey.com/tag/本庄敬绘画；大岛秦郎监修；余长国译.html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关键词搜索：https://www.jiaokey.com/tag/科学绘画NHK特集  生命 4 奇迹般的“性”系统，昆虫类的信息战略.html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