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冒险者乐园</w:t>
      </w:r>
    </w:p>
    <w:p>
      <w:r>
        <w:rPr>
          <w:rFonts w:ascii="宋体" w:hAnsi="宋体" w:eastAsia="宋体"/>
          <w:sz w:val="24"/>
        </w:rPr>
        <w:t>（美）（康普顿兄弟）Sara And Spencer Compton著；宋洁译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冒险者乐园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（美）（康普顿兄弟）Sara And Spencer Compton著；宋洁译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本书出售、求购地址：https://www.jiaokey.com/book/detail/10024480.html</w:t>
      </w:r>
    </w:p>
    <w:p>
      <w:r>
        <w:t>更多相关图书推荐：https://www.jiaokey.com</w:t>
      </w:r>
    </w:p>
    <w:p>
      <w:r>
        <w:t>（美）（康普顿兄弟）Sara And Spencer Compton著；宋洁译 其他作品：https://www.jiaokey.com/tag/（美）（康普顿兄弟）Sara And Spencer Compton著；宋洁译.html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关键词搜索：https://www.jiaokey.com/tag/冒险者乐园.html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