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书名：美的陶冶  3  音乐影视欣赏</w:t>
      </w:r>
    </w:p>
    <w:p>
      <w:r>
        <w:t>作者：蒋卫杰，侯锦编</w:t>
      </w:r>
    </w:p>
    <w:p>
      <w:r>
        <w:t>出版社：海口：海南出版社</w:t>
      </w:r>
    </w:p>
    <w:p>
      <w:r>
        <w:t>出版日期：1996.11</w:t>
      </w:r>
    </w:p>
    <w:p>
      <w:r>
        <w:t>总页数：195</w:t>
      </w:r>
    </w:p>
    <w:p>
      <w:r>
        <w:t>更多请访问教客网: www.jiaokey.com</w:t>
      </w:r>
    </w:p>
    <w:p>
      <w:r>
        <w:t>美的陶冶  3  音乐影视欣赏 评论地址：https://www.jiaokey.com/book/detail/10024466.html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