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书名：奇妙纷呈  中外民族体育  上</w:t>
      </w:r>
    </w:p>
    <w:p>
      <w:r>
        <w:t>作者：于学岭，远村，宏鉴编著</w:t>
      </w:r>
    </w:p>
    <w:p>
      <w:r>
        <w:t>出版社：海口：海南出版社</w:t>
      </w:r>
    </w:p>
    <w:p>
      <w:r>
        <w:t>出版日期：1997.08</w:t>
      </w:r>
    </w:p>
    <w:p>
      <w:r>
        <w:t>总页数：174</w:t>
      </w:r>
    </w:p>
    <w:p>
      <w:r>
        <w:t>更多请访问教客网: www.jiaokey.com</w:t>
      </w:r>
    </w:p>
    <w:p>
      <w:r>
        <w:t>奇妙纷呈  中外民族体育  上 评论地址：https://www.jiaokey.com/book/detail/10024453.html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