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田径运动  向人类体能极限的挑战</w:t>
      </w:r>
    </w:p>
    <w:p>
      <w:r>
        <w:rPr>
          <w:rFonts w:ascii="宋体" w:hAnsi="宋体" w:eastAsia="宋体"/>
          <w:sz w:val="24"/>
        </w:rPr>
        <w:t>常小龙，郭宏伟，张勤编著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田径运动  向人类体能极限的挑战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常小龙，郭宏伟，张勤编著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本书出售、求购地址：https://www.jiaokey.com/book/detail/10024451.html</w:t>
      </w:r>
    </w:p>
    <w:p>
      <w:r>
        <w:t>更多相关图书推荐：https://www.jiaokey.com</w:t>
      </w:r>
    </w:p>
    <w:p>
      <w:r>
        <w:t>常小龙，郭宏伟，张勤编著 其他作品：https://www.jiaokey.com/tag/常小龙，郭宏伟，张勤编著.html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关键词搜索：https://www.jiaokey.com/tag/田径运动  向人类体能极限的挑战.html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