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奇妙的蓝光  诺贝尔化学奖获得者成才故事</w:t>
      </w:r>
    </w:p>
    <w:p>
      <w:r>
        <w:rPr>
          <w:rFonts w:ascii="宋体" w:hAnsi="宋体" w:eastAsia="宋体"/>
          <w:sz w:val="24"/>
        </w:rPr>
        <w:t>武变瑛，小爱编著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奇妙的蓝光  诺贝尔化学奖获得者成才故事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武变瑛，小爱编著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本书出售、求购地址：https://www.jiaokey.com/book/detail/10024425.html</w:t>
      </w:r>
    </w:p>
    <w:p>
      <w:r>
        <w:t>更多相关图书推荐：https://www.jiaokey.com</w:t>
      </w:r>
    </w:p>
    <w:p>
      <w:r>
        <w:t>武变瑛，小爱编著 其他作品：https://www.jiaokey.com/tag/武变瑛，小爱编著.html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关键词搜索：https://www.jiaokey.com/tag/奇妙的蓝光  诺贝尔化学奖获得者成才故事.html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