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书名：奇妙的科学实验室  生物篇</w:t>
      </w:r>
    </w:p>
    <w:p>
      <w:r>
        <w:t>作者：珍妮丝·普拉特·范克莉芙著；江秀瑛译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奇妙的科学实验室  生物篇 评论地址：https://www.jiaokey.com/book/detail/10024343.html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