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书名：千奇百怪的鸟</w:t>
      </w:r>
    </w:p>
    <w:p>
      <w:r>
        <w:t>作者：王信予编写；李加绘</w:t>
      </w:r>
    </w:p>
    <w:p>
      <w:r>
        <w:t>出版社：北京：中国少年儿童出版社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千奇百怪的鸟 评论地址：https://www.jiaokey.com/book/detail/10024283.html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