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儿童故事知识百科  三毛大世界  走进生物王国</w:t>
      </w:r>
    </w:p>
    <w:p>
      <w:r>
        <w:rPr>
          <w:rFonts w:ascii="宋体" w:hAnsi="宋体" w:eastAsia="宋体"/>
          <w:sz w:val="24"/>
        </w:rPr>
        <w:t>李名慈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儿童故事知识百科  三毛大世界  走进生物王国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李名慈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本书出售、求购地址：https://www.jiaokey.com/book/detail/10024257.html</w:t>
      </w:r>
    </w:p>
    <w:p>
      <w:r>
        <w:t>更多相关图书推荐：https://www.jiaokey.com</w:t>
      </w:r>
    </w:p>
    <w:p>
      <w:r>
        <w:t>李名慈 其他作品：https://www.jiaokey.com/tag/李名慈.html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关键词搜索：https://www.jiaokey.com/tag/儿童故事知识百科  三毛大世界  走进生物王国.html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