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年少好读书  阅读卷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年少好读书  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本书出售、求购地址：https://www.jiaokey.com/book/detail/10024234.html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关键词搜索：https://www.jiaokey.com/tag/年少好读书  阅读卷.html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