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让心灵说话  写作卷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让心灵说话  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本书出售、求购地址：https://www.jiaokey.com/book/detail/10024229.html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关键词搜索：https://www.jiaokey.com/tag/让心灵说话  写作卷.html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