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和世界约会  英语卷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和世界约会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本书出售、求购地址：https://www.jiaokey.com/book/detail/10024228.html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关键词搜索：https://www.jiaokey.com/tag/和世界约会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