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中国现代著名战役战斗  2</w:t>
      </w:r>
    </w:p>
    <w:p>
      <w:r>
        <w:rPr>
          <w:rFonts w:ascii="宋体" w:hAnsi="宋体" w:eastAsia="宋体"/>
          <w:sz w:val="24"/>
        </w:rPr>
        <w:t>曹效生，王树生丛书主编；李孝纯，王勤本卷编著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中国现代著名战役战斗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曹效生，王树生丛书主编；李孝纯，王勤本卷编著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本书出售、求购地址：https://www.jiaokey.com/book/detail/10024161.html</w:t>
      </w:r>
    </w:p>
    <w:p>
      <w:r>
        <w:t>更多相关图书推荐：https://www.jiaokey.com</w:t>
      </w:r>
    </w:p>
    <w:p>
      <w:r>
        <w:t>曹效生，王树生丛书主编；李孝纯，王勤本卷编著 其他作品：https://www.jiaokey.com/tag/曹效生，王树生丛书主编；李孝纯，王勤本卷编著.html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关键词搜索：https://www.jiaokey.com/tag/中国现代著名战役战斗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