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书名：笨爸炒股票</w:t>
      </w:r>
    </w:p>
    <w:p>
      <w:r>
        <w:t>作者：金木编文；紫夜工作室绘画</w:t>
      </w:r>
    </w:p>
    <w:p>
      <w:r>
        <w:t>出版社：上海:少年儿童出版社,1998.08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笨爸炒股票 评论地址：https://www.jiaokey.com/book/detail/10024148.html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