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书名：重订铜人腧穴针灸图经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重订铜人腧穴针灸图经 评论地址：https://www.jiaokey.com/book/detail/10023599.html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