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书名：新刊补注铜人腧穴针灸图经1955.11</w:t>
      </w:r>
    </w:p>
    <w:p>
      <w:r>
        <w:t>作者:王惟一撰</w:t>
      </w:r>
    </w:p>
    <w:p>
      <w:r>
        <w:t>出版社:刘世珩玉海堂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新刊补注铜人腧穴针灸图经1955.11评论地址：https://www.jiaokey.com/book/detail/10023588.html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