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书名：中国人的精神  又名，春秋大义</w:t>
      </w:r>
    </w:p>
    <w:p>
      <w:r>
        <w:t>作者：辜鸿铭著；黄兴涛，宋小庆译</w:t>
      </w:r>
    </w:p>
    <w:p>
      <w:r>
        <w:t>出版社：海口：海南出版社</w:t>
      </w:r>
    </w:p>
    <w:p>
      <w:r>
        <w:t>出版日期：1996.04</w:t>
      </w:r>
    </w:p>
    <w:p>
      <w:r>
        <w:t>总页数：323</w:t>
      </w:r>
    </w:p>
    <w:p>
      <w:r>
        <w:t>更多请访问教客网: www.jiaokey.com</w:t>
      </w:r>
    </w:p>
    <w:p>
      <w:r>
        <w:t>中国人的精神  又名，春秋大义 评论地址：https://www.jiaokey.com/book/detail/10023131.html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