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书名：世纪风云中跋涉</w:t>
      </w:r>
    </w:p>
    <w:p>
      <w:r>
        <w:t>作者：刘朝兰</w:t>
      </w:r>
    </w:p>
    <w:p>
      <w:r>
        <w:t>出版社：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世纪风云中跋涉 评论地址：https://www.jiaokey.com/book/detail/10023102.html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