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书名：心灵软件-自我成功技巧</w:t>
      </w:r>
    </w:p>
    <w:p>
      <w:r>
        <w:t>作者：（美）杰拉德·那德勒，（日）日比野省三</w:t>
      </w:r>
    </w:p>
    <w:p>
      <w:r>
        <w:t>出版社：北京:光明日报出版社,1998.06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心灵软件-自我成功技巧 评论地址：https://www.jiaokey.com/book/detail/10023002.html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