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书名：复活的军团：秦始皇陵兵马俑发现之谜</w:t>
      </w:r>
    </w:p>
    <w:p>
      <w:r>
        <w:t>作者：岳南著</w:t>
      </w:r>
    </w:p>
    <w:p>
      <w:r>
        <w:t>出版社：新世纪出版社</w:t>
      </w:r>
    </w:p>
    <w:p>
      <w:r>
        <w:t>出版日期：1997</w:t>
      </w:r>
    </w:p>
    <w:p>
      <w:r>
        <w:t>总页数：393</w:t>
      </w:r>
    </w:p>
    <w:p>
      <w:r>
        <w:t>更多请访问教客网: www.jiaokey.com</w:t>
      </w:r>
    </w:p>
    <w:p>
      <w:r>
        <w:t>复活的军团：秦始皇陵兵马俑发现之谜 评论地址：https://www.jiaokey.com/book/detail/10022978.html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