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最后的秘境  走进雅鲁藏布大峡谷</w:t>
      </w:r>
    </w:p>
    <w:p>
      <w:r>
        <w:rPr>
          <w:rFonts w:ascii="宋体" w:hAnsi="宋体" w:eastAsia="宋体"/>
          <w:sz w:val="24"/>
        </w:rPr>
        <w:t>王嵘，王力东著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最后的秘境  走进雅鲁藏布大峡谷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王嵘，王力东著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本书出售、求购地址：https://www.jiaokey.com/book/detail/10022977.html</w:t>
      </w:r>
    </w:p>
    <w:p>
      <w:r>
        <w:t>更多相关图书推荐：https://www.jiaokey.com</w:t>
      </w:r>
    </w:p>
    <w:p>
      <w:r>
        <w:t>王嵘，王力东著 其他作品：https://www.jiaokey.com/tag/王嵘，王力东著.html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关键词搜索：https://www.jiaokey.com/tag/最后的秘境  走进雅鲁藏布大峡谷.html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