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赢家通吃的社会</w:t>
      </w:r>
    </w:p>
    <w:p>
      <w:r>
        <w:rPr>
          <w:rFonts w:ascii="宋体" w:hAnsi="宋体" w:eastAsia="宋体"/>
          <w:sz w:val="24"/>
        </w:rPr>
        <w:t>（美）罗伯特·法兰克（Robert Frank），（美）菲力普·库克（Philip Cook）著；席玉苹译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赢家通吃的社会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（美）罗伯特·法兰克（Robert Frank），（美）菲力普·库克（Philip Cook）著；席玉苹译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本书出售、求购地址：https://www.jiaokey.com/book/detail/10022857.html</w:t>
      </w:r>
    </w:p>
    <w:p>
      <w:r>
        <w:t>更多相关图书推荐：https://www.jiaokey.com</w:t>
      </w:r>
    </w:p>
    <w:p>
      <w:r>
        <w:t>（美）罗伯特·法兰克（Robert Frank），（美）菲力普·库克（Philip Cook）著；席玉苹译 其他作品：https://www.jiaokey.com/tag/（美）罗伯特·法兰克（Robert Frank），（美）菲力普·库克（Philip Cook）著；席玉苹译.html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关键词搜索：https://www.jiaokey.com/tag/赢家通吃的社会.html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