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天剑绝刀  上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天剑绝刀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本书出售、求购地址：https://www.jiaokey.com/book/detail/10022841.html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关键词搜索：https://www.jiaokey.com/tag/天剑绝刀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