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1888-1914  笔记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1888-1914  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本书出售、求购地址：https://www.jiaokey.com/book/detail/10022781.html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1888-1914  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