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1922.03-1923.01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1922.03-1923.01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本书出售、求购地址：https://www.jiaokey.com/book/detail/10022765.html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1922.03-1923.01.html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