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第42卷  1921年6月-1922年3月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第42卷  1921年6月-1922年3月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本书出售、求购地址：https://www.jiaokey.com/book/detail/10022764.html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第42卷  1921年6月-1922年3月.html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